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531B" w14:textId="7C76ACBE" w:rsidR="008F70C4" w:rsidRPr="00D41935" w:rsidRDefault="00C21E24">
      <w:pPr>
        <w:rPr>
          <w:lang w:val="nl-NL"/>
        </w:rPr>
      </w:pPr>
      <w:r w:rsidRPr="00D41935">
        <w:rPr>
          <w:lang w:val="nl-NL"/>
        </w:rPr>
        <w:br/>
      </w:r>
      <w:proofErr w:type="spellStart"/>
      <w:r w:rsidRPr="00D41935">
        <w:rPr>
          <w:lang w:val="nl-NL"/>
        </w:rPr>
        <w:t>Privacybeleid</w:t>
      </w:r>
      <w:proofErr w:type="spellEnd"/>
      <w:r w:rsidRPr="00D41935">
        <w:rPr>
          <w:lang w:val="nl-NL"/>
        </w:rPr>
        <w:t xml:space="preserve"> – </w:t>
      </w:r>
      <w:proofErr w:type="spellStart"/>
      <w:r w:rsidRPr="00D41935">
        <w:rPr>
          <w:lang w:val="nl-NL"/>
        </w:rPr>
        <w:t>PatrickNetworks</w:t>
      </w:r>
      <w:proofErr w:type="spellEnd"/>
      <w:r w:rsidRPr="00D41935">
        <w:rPr>
          <w:lang w:val="nl-NL"/>
        </w:rPr>
        <w:br/>
      </w:r>
      <w:r w:rsidRPr="00D41935">
        <w:rPr>
          <w:lang w:val="nl-NL"/>
        </w:rPr>
        <w:br/>
        <w:t>1. Inleiding</w:t>
      </w:r>
      <w:r w:rsidRPr="00D41935">
        <w:rPr>
          <w:lang w:val="nl-NL"/>
        </w:rPr>
        <w:br/>
      </w:r>
      <w:proofErr w:type="spellStart"/>
      <w:r w:rsidRPr="00D41935">
        <w:rPr>
          <w:lang w:val="nl-NL"/>
        </w:rPr>
        <w:t>PatrickNetworks</w:t>
      </w:r>
      <w:proofErr w:type="spellEnd"/>
      <w:r w:rsidRPr="00D41935">
        <w:rPr>
          <w:lang w:val="nl-NL"/>
        </w:rPr>
        <w:t xml:space="preserve"> hecht veel waarde aan de bescherming van persoonsgegevens. In dit </w:t>
      </w:r>
      <w:proofErr w:type="spellStart"/>
      <w:r w:rsidRPr="00D41935">
        <w:rPr>
          <w:lang w:val="nl-NL"/>
        </w:rPr>
        <w:t>privacybeleid</w:t>
      </w:r>
      <w:proofErr w:type="spellEnd"/>
      <w:r w:rsidRPr="00D41935">
        <w:rPr>
          <w:lang w:val="nl-NL"/>
        </w:rPr>
        <w:t xml:space="preserve"> lees je welke gegevens wij verzamelen, waarom wij dat doen en hoe wij deze beveiligen.</w:t>
      </w:r>
      <w:r w:rsidRPr="00D41935">
        <w:rPr>
          <w:lang w:val="nl-NL"/>
        </w:rPr>
        <w:br/>
      </w:r>
      <w:r w:rsidRPr="00D41935">
        <w:rPr>
          <w:lang w:val="nl-NL"/>
        </w:rPr>
        <w:br/>
        <w:t>2. Welke gegevens verzamelen wij?</w:t>
      </w:r>
      <w:r w:rsidRPr="00D41935">
        <w:rPr>
          <w:lang w:val="nl-NL"/>
        </w:rPr>
        <w:br/>
        <w:t>Wij verzamelen uitsluitend gegevens die nodig zijn om contact op te nemen of een aanvraag te verwerken:</w:t>
      </w:r>
      <w:r w:rsidRPr="00D41935">
        <w:rPr>
          <w:lang w:val="nl-NL"/>
        </w:rPr>
        <w:br/>
        <w:t>- Voornaam en achternaam</w:t>
      </w:r>
      <w:r w:rsidRPr="00D41935">
        <w:rPr>
          <w:lang w:val="nl-NL"/>
        </w:rPr>
        <w:br/>
        <w:t>- E-mailadres</w:t>
      </w:r>
      <w:r w:rsidRPr="00D41935">
        <w:rPr>
          <w:lang w:val="nl-NL"/>
        </w:rPr>
        <w:br/>
        <w:t>- Telefoonnummer</w:t>
      </w:r>
      <w:r w:rsidRPr="00D41935">
        <w:rPr>
          <w:lang w:val="nl-NL"/>
        </w:rPr>
        <w:br/>
        <w:t>- Bedrijfsnaam</w:t>
      </w:r>
      <w:r w:rsidRPr="00D41935">
        <w:rPr>
          <w:lang w:val="nl-NL"/>
        </w:rPr>
        <w:br/>
        <w:t>- Functie</w:t>
      </w:r>
      <w:r w:rsidRPr="00D41935">
        <w:rPr>
          <w:lang w:val="nl-NL"/>
        </w:rPr>
        <w:br/>
        <w:t>- Gegevens die jij zelf invult in een contact- of aanvraagformulier</w:t>
      </w:r>
      <w:r w:rsidRPr="00D41935">
        <w:rPr>
          <w:lang w:val="nl-NL"/>
        </w:rPr>
        <w:br/>
      </w:r>
      <w:r w:rsidRPr="00D41935">
        <w:rPr>
          <w:lang w:val="nl-NL"/>
        </w:rPr>
        <w:br/>
        <w:t>3. Waarom verzamelen wij deze gegevens?</w:t>
      </w:r>
      <w:r w:rsidRPr="00D41935">
        <w:rPr>
          <w:lang w:val="nl-NL"/>
        </w:rPr>
        <w:br/>
      </w:r>
      <w:r w:rsidRPr="00D41935">
        <w:rPr>
          <w:lang w:val="nl-NL"/>
        </w:rPr>
        <w:t>Wij gebruiken jouw gegevens om contact op te nemen, advies of offertes op te stellen en onze dienstverlening te verbeteren.</w:t>
      </w:r>
      <w:r w:rsidRPr="00D41935">
        <w:rPr>
          <w:lang w:val="nl-NL"/>
        </w:rPr>
        <w:br/>
      </w:r>
      <w:r w:rsidRPr="00D41935">
        <w:rPr>
          <w:lang w:val="nl-NL"/>
        </w:rPr>
        <w:br/>
        <w:t>4. Hoe lang bewaren wij gegevens?</w:t>
      </w:r>
      <w:r w:rsidRPr="00D41935">
        <w:rPr>
          <w:lang w:val="nl-NL"/>
        </w:rPr>
        <w:br/>
        <w:t>- Contact- en leadformulieren: maximaal 12 maanden</w:t>
      </w:r>
      <w:r w:rsidRPr="00D41935">
        <w:rPr>
          <w:lang w:val="nl-NL"/>
        </w:rPr>
        <w:br/>
        <w:t>- Offertes/projectinformatie: 7 jaar (wettelijke administratieplicht)</w:t>
      </w:r>
      <w:r w:rsidRPr="00D41935">
        <w:rPr>
          <w:lang w:val="nl-NL"/>
        </w:rPr>
        <w:br/>
        <w:t>- E-mailcorrespondentie: maximaal 12 maanden</w:t>
      </w:r>
      <w:r w:rsidRPr="00D41935">
        <w:rPr>
          <w:lang w:val="nl-NL"/>
        </w:rPr>
        <w:br/>
      </w:r>
      <w:r w:rsidRPr="00D41935">
        <w:rPr>
          <w:lang w:val="nl-NL"/>
        </w:rPr>
        <w:br/>
        <w:t>5. Worden jouw gegevens gedeeld?</w:t>
      </w:r>
      <w:r w:rsidRPr="00D41935">
        <w:rPr>
          <w:lang w:val="nl-NL"/>
        </w:rPr>
        <w:br/>
        <w:t>Nee, wij verstrekken jouw gegevens niet aan derden, tenzij dit nodig is voor een opdracht of wettelijke verplichting.</w:t>
      </w:r>
      <w:r w:rsidRPr="00D41935">
        <w:rPr>
          <w:lang w:val="nl-NL"/>
        </w:rPr>
        <w:br/>
      </w:r>
      <w:r w:rsidRPr="00D41935">
        <w:rPr>
          <w:lang w:val="nl-NL"/>
        </w:rPr>
        <w:br/>
        <w:t>6. Beveiliging</w:t>
      </w:r>
      <w:r w:rsidRPr="00D41935">
        <w:rPr>
          <w:lang w:val="nl-NL"/>
        </w:rPr>
        <w:br/>
        <w:t xml:space="preserve">Wij nemen passende </w:t>
      </w:r>
      <w:r w:rsidRPr="00D41935">
        <w:rPr>
          <w:lang w:val="nl-NL"/>
        </w:rPr>
        <w:t>technische en organisatorische maatregelen om misbruik, verlies en onbevoegde toegang te voorkomen.</w:t>
      </w:r>
      <w:r w:rsidRPr="00D41935">
        <w:rPr>
          <w:lang w:val="nl-NL"/>
        </w:rPr>
        <w:br/>
      </w:r>
      <w:r w:rsidRPr="00D41935">
        <w:rPr>
          <w:lang w:val="nl-NL"/>
        </w:rPr>
        <w:br/>
        <w:t>7. Jouw rechten</w:t>
      </w:r>
      <w:r w:rsidRPr="00D41935">
        <w:rPr>
          <w:lang w:val="nl-NL"/>
        </w:rPr>
        <w:br/>
        <w:t>Je hebt recht op inzage, correctie, verwijdering, bezwaar en het intrekken van toestemming.</w:t>
      </w:r>
      <w:r w:rsidRPr="00D41935">
        <w:rPr>
          <w:lang w:val="nl-NL"/>
        </w:rPr>
        <w:br/>
      </w:r>
      <w:r w:rsidRPr="00D41935">
        <w:rPr>
          <w:lang w:val="nl-NL"/>
        </w:rPr>
        <w:br/>
      </w:r>
      <w:r w:rsidRPr="00D41935">
        <w:rPr>
          <w:lang w:val="en-GB"/>
        </w:rPr>
        <w:t xml:space="preserve">8. </w:t>
      </w:r>
      <w:proofErr w:type="spellStart"/>
      <w:r w:rsidRPr="00D41935">
        <w:rPr>
          <w:lang w:val="en-GB"/>
        </w:rPr>
        <w:t>Contactgegevens</w:t>
      </w:r>
      <w:proofErr w:type="spellEnd"/>
      <w:r w:rsidRPr="00D41935">
        <w:rPr>
          <w:lang w:val="en-GB"/>
        </w:rPr>
        <w:br/>
      </w:r>
      <w:proofErr w:type="spellStart"/>
      <w:r w:rsidRPr="00D41935">
        <w:rPr>
          <w:lang w:val="en-GB"/>
        </w:rPr>
        <w:t>PatrickNetworks</w:t>
      </w:r>
      <w:proofErr w:type="spellEnd"/>
      <w:r w:rsidRPr="00D41935">
        <w:rPr>
          <w:lang w:val="en-GB"/>
        </w:rPr>
        <w:br/>
        <w:t xml:space="preserve">E-mail: </w:t>
      </w:r>
      <w:r w:rsidR="00D41935" w:rsidRPr="00D41935">
        <w:rPr>
          <w:lang w:val="en-GB"/>
        </w:rPr>
        <w:t>patricknetworks@z</w:t>
      </w:r>
      <w:r w:rsidR="00D41935">
        <w:rPr>
          <w:lang w:val="en-GB"/>
        </w:rPr>
        <w:t>iggo.nl</w:t>
      </w:r>
      <w:r w:rsidRPr="00D41935">
        <w:rPr>
          <w:lang w:val="en-GB"/>
        </w:rPr>
        <w:br/>
        <w:t>Website: www.patricknetworks.nl</w:t>
      </w:r>
      <w:r w:rsidRPr="00D41935">
        <w:rPr>
          <w:lang w:val="en-GB"/>
        </w:rPr>
        <w:br/>
      </w:r>
      <w:r w:rsidRPr="00D41935">
        <w:rPr>
          <w:lang w:val="en-GB"/>
        </w:rPr>
        <w:br/>
      </w:r>
      <w:r w:rsidRPr="00D41935">
        <w:rPr>
          <w:lang w:val="en-GB"/>
        </w:rPr>
        <w:lastRenderedPageBreak/>
        <w:t xml:space="preserve">9. </w:t>
      </w:r>
      <w:r w:rsidRPr="00D41935">
        <w:rPr>
          <w:lang w:val="nl-NL"/>
        </w:rPr>
        <w:t>Wijzigingen</w:t>
      </w:r>
      <w:r w:rsidRPr="00D41935">
        <w:rPr>
          <w:lang w:val="nl-NL"/>
        </w:rPr>
        <w:br/>
        <w:t xml:space="preserve">Dit </w:t>
      </w:r>
      <w:proofErr w:type="spellStart"/>
      <w:r w:rsidRPr="00D41935">
        <w:rPr>
          <w:lang w:val="nl-NL"/>
        </w:rPr>
        <w:t>privacybeleid</w:t>
      </w:r>
      <w:proofErr w:type="spellEnd"/>
      <w:r w:rsidRPr="00D41935">
        <w:rPr>
          <w:lang w:val="nl-NL"/>
        </w:rPr>
        <w:t xml:space="preserve"> kan worden aangepast; de nieuwste versie staat altijd op onze website.</w:t>
      </w:r>
      <w:r w:rsidRPr="00D41935">
        <w:rPr>
          <w:lang w:val="nl-NL"/>
        </w:rPr>
        <w:br/>
      </w:r>
    </w:p>
    <w:sectPr w:rsidR="008F70C4" w:rsidRPr="00D419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2406637">
    <w:abstractNumId w:val="8"/>
  </w:num>
  <w:num w:numId="2" w16cid:durableId="1569458662">
    <w:abstractNumId w:val="6"/>
  </w:num>
  <w:num w:numId="3" w16cid:durableId="1753697657">
    <w:abstractNumId w:val="5"/>
  </w:num>
  <w:num w:numId="4" w16cid:durableId="2121676853">
    <w:abstractNumId w:val="4"/>
  </w:num>
  <w:num w:numId="5" w16cid:durableId="1661300716">
    <w:abstractNumId w:val="7"/>
  </w:num>
  <w:num w:numId="6" w16cid:durableId="593905042">
    <w:abstractNumId w:val="3"/>
  </w:num>
  <w:num w:numId="7" w16cid:durableId="598954214">
    <w:abstractNumId w:val="2"/>
  </w:num>
  <w:num w:numId="8" w16cid:durableId="1018199782">
    <w:abstractNumId w:val="1"/>
  </w:num>
  <w:num w:numId="9" w16cid:durableId="171889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70C4"/>
    <w:rsid w:val="00AA1D8D"/>
    <w:rsid w:val="00B47730"/>
    <w:rsid w:val="00C21E24"/>
    <w:rsid w:val="00CB0664"/>
    <w:rsid w:val="00D41935"/>
    <w:rsid w:val="00EF3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40743"/>
  <w14:defaultImageDpi w14:val="300"/>
  <w15:docId w15:val="{C22F5ACE-7C0E-448E-937D-17710871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Melanie den Uijl | Evidensia Support</cp:lastModifiedBy>
  <cp:revision>2</cp:revision>
  <dcterms:created xsi:type="dcterms:W3CDTF">2026-03-09T15:09:00Z</dcterms:created>
  <dcterms:modified xsi:type="dcterms:W3CDTF">2026-03-09T15:09:00Z</dcterms:modified>
  <cp:category/>
</cp:coreProperties>
</file>